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359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86MS0063-01-2025-001337-32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Фесенко Г.Ю.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Фесенко Геннадия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4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помещении </w:t>
      </w:r>
      <w:r>
        <w:rPr>
          <w:rStyle w:val="cat-UserDefinedgrp-2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Фесенко Г.Ю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Фесенко Г.Ю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6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Фесенко Г.Ю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7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Фесенко Г.Ю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Фесенко Г.Ю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Фесенко Г.Ю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Фесенко Г.Ю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Фесенко Г.Ю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Фесенко Геннадия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>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374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4">
    <w:name w:val="cat-UserDefined grp-27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